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3861-04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 июля 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5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Югры Ирина Петровна Кравцова,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Владимира Сергеевича,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Кузнецов В.С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рублей,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18810086220003260321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деле имеется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почтового отправления, </w:t>
      </w:r>
      <w:r>
        <w:rPr>
          <w:rFonts w:ascii="Times New Roman" w:eastAsia="Times New Roman" w:hAnsi="Times New Roman" w:cs="Times New Roman"/>
          <w:sz w:val="28"/>
          <w:szCs w:val="28"/>
        </w:rPr>
        <w:t>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86 ХМ № 5</w:t>
      </w:r>
      <w:r>
        <w:rPr>
          <w:rFonts w:ascii="Times New Roman" w:eastAsia="Times New Roman" w:hAnsi="Times New Roman" w:cs="Times New Roman"/>
          <w:sz w:val="28"/>
          <w:szCs w:val="28"/>
        </w:rPr>
        <w:t>49175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18810086220003260321 от 08.02.2024 г.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В.С.,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Владимира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eastAsia="Times New Roman" w:hAnsi="Times New Roman" w:cs="Times New Roman"/>
          <w:sz w:val="28"/>
          <w:szCs w:val="28"/>
        </w:rPr>
        <w:t>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0412365400325004762420150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476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